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period of time is known as the "rebirth of the science of medicine?"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1st to organize medical care by providing care for injured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"Father of Medicine?"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Bayor introduced what powdered form in 1899?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Priesttey discovered what element in 1774?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channels became "clogged" bloodletting, what was used to "open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mercury thermometer?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ancient time, what did they believe that disease and illnesses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to keep health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a microscope that increased magnification ability and provided clear and brighter pictures?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terms:created xsi:type="dcterms:W3CDTF">2021-10-11T01:53:11Z</dcterms:created>
  <dcterms:modified xsi:type="dcterms:W3CDTF">2021-10-11T01:53:11Z</dcterms:modified>
</cp:coreProperties>
</file>