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Back to the Future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high school does Marty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flux capacitor run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estates does Marty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year does Marty travel to in Part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time machine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Principal at the high school?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George's bully?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invented time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Marty's 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makes time travel possible?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fast does the DeLorean have to move before it time travels?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the Future</dc:title>
  <dcterms:created xsi:type="dcterms:W3CDTF">2021-10-11T01:53:19Z</dcterms:created>
  <dcterms:modified xsi:type="dcterms:W3CDTF">2021-10-11T01:53:19Z</dcterms:modified>
</cp:coreProperties>
</file>