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the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spielberg    </w:t>
      </w:r>
      <w:r>
        <w:t xml:space="preserve">   past    </w:t>
      </w:r>
      <w:r>
        <w:t xml:space="preserve">   paradox    </w:t>
      </w:r>
      <w:r>
        <w:t xml:space="preserve">   plutonium    </w:t>
      </w:r>
      <w:r>
        <w:t xml:space="preserve">   flux    </w:t>
      </w:r>
      <w:r>
        <w:t xml:space="preserve">   confusion    </w:t>
      </w:r>
      <w:r>
        <w:t xml:space="preserve">   wild west    </w:t>
      </w:r>
      <w:r>
        <w:t xml:space="preserve">   libyans    </w:t>
      </w:r>
      <w:r>
        <w:t xml:space="preserve">   biff    </w:t>
      </w:r>
      <w:r>
        <w:t xml:space="preserve">   einstien    </w:t>
      </w:r>
      <w:r>
        <w:t xml:space="preserve">   future    </w:t>
      </w:r>
      <w:r>
        <w:t xml:space="preserve">   skateboard    </w:t>
      </w:r>
      <w:r>
        <w:t xml:space="preserve">   hoverboard    </w:t>
      </w:r>
      <w:r>
        <w:t xml:space="preserve">   scientist    </w:t>
      </w:r>
      <w:r>
        <w:t xml:space="preserve">   Jigawatts    </w:t>
      </w:r>
      <w:r>
        <w:t xml:space="preserve">   Time    </w:t>
      </w:r>
      <w:r>
        <w:t xml:space="preserve">   Years    </w:t>
      </w:r>
      <w:r>
        <w:t xml:space="preserve">   Delorean    </w:t>
      </w:r>
      <w:r>
        <w:t xml:space="preserve">   Doc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the Future</dc:title>
  <dcterms:created xsi:type="dcterms:W3CDTF">2021-10-11T01:53:36Z</dcterms:created>
  <dcterms:modified xsi:type="dcterms:W3CDTF">2021-10-11T01:53:36Z</dcterms:modified>
</cp:coreProperties>
</file>