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 to 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clean    </w:t>
      </w:r>
      <w:r>
        <w:t xml:space="preserve">   dark    </w:t>
      </w:r>
      <w:r>
        <w:t xml:space="preserve">   dirty    </w:t>
      </w:r>
      <w:r>
        <w:t xml:space="preserve">   free    </w:t>
      </w:r>
      <w:r>
        <w:t xml:space="preserve">   funny    </w:t>
      </w:r>
      <w:r>
        <w:t xml:space="preserve">   interesting    </w:t>
      </w:r>
      <w:r>
        <w:t xml:space="preserve">   light    </w:t>
      </w:r>
      <w:r>
        <w:t xml:space="preserve">   nice    </w:t>
      </w:r>
      <w:r>
        <w:t xml:space="preserve">   rude    </w:t>
      </w:r>
      <w:r>
        <w:t xml:space="preserve">   sad    </w:t>
      </w:r>
      <w:r>
        <w:t xml:space="preserve">   stupid    </w:t>
      </w:r>
      <w:r>
        <w:t xml:space="preserve">   thin    </w:t>
      </w:r>
      <w:r>
        <w:t xml:space="preserve">   useful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basics</dc:title>
  <dcterms:created xsi:type="dcterms:W3CDTF">2021-10-11T01:51:53Z</dcterms:created>
  <dcterms:modified xsi:type="dcterms:W3CDTF">2021-10-11T01:51:53Z</dcterms:modified>
</cp:coreProperties>
</file>