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vowels- Spelling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usually round object that is used in a game or sport or as a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action; you can do this with a sports match, a movie, TV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liquid flow out of or into a container（容器）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sth that you wea to cover your feet, made of leather or some other strong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hot dark brown drink that has a slighly bitter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physical activity in which people compete against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true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lacks good sense or judgment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with your legs at a speed that is slower than 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season between summer and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ground (such as the ground around a house or in a garden or park) that is covered with short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(cause to) change position（位置）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without colour, smell or taste that falls as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room on which you 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vowels- Spelling 1</dc:title>
  <dcterms:created xsi:type="dcterms:W3CDTF">2021-10-11T01:53:22Z</dcterms:created>
  <dcterms:modified xsi:type="dcterms:W3CDTF">2021-10-11T01:53:22Z</dcterms:modified>
</cp:coreProperties>
</file>