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Background Checks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terrorist    </w:t>
      </w:r>
      <w:r>
        <w:t xml:space="preserve">   delinquent    </w:t>
      </w:r>
      <w:r>
        <w:t xml:space="preserve">   credit    </w:t>
      </w:r>
      <w:r>
        <w:t xml:space="preserve">   obligations    </w:t>
      </w:r>
      <w:r>
        <w:t xml:space="preserve">   component    </w:t>
      </w:r>
      <w:r>
        <w:t xml:space="preserve">   neighborhood    </w:t>
      </w:r>
      <w:r>
        <w:t xml:space="preserve">   exemplary    </w:t>
      </w:r>
      <w:r>
        <w:t xml:space="preserve">   history    </w:t>
      </w:r>
      <w:r>
        <w:t xml:space="preserve">   justice    </w:t>
      </w:r>
      <w:r>
        <w:t xml:space="preserve">   database    </w:t>
      </w:r>
      <w:r>
        <w:t xml:space="preserve">   questioned    </w:t>
      </w:r>
      <w:r>
        <w:t xml:space="preserve">   expunged    </w:t>
      </w:r>
      <w:r>
        <w:t xml:space="preserve">   screenings    </w:t>
      </w:r>
      <w:r>
        <w:t xml:space="preserve">   investigations    </w:t>
      </w:r>
      <w:r>
        <w:t xml:space="preserve">   background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Checks</dc:title>
  <dcterms:created xsi:type="dcterms:W3CDTF">2021-10-11T01:52:27Z</dcterms:created>
  <dcterms:modified xsi:type="dcterms:W3CDTF">2021-10-11T01:52:27Z</dcterms:modified>
</cp:coreProperties>
</file>