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Background of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the links between biological and psychology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"Father of psychology"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argued that the mind at birth is "blank state" on which experience writes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Frenchmen believed a "animal spirit" flowed through nerves from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I/O psychology subtitled that explains how people and machines interact and how machines and physical environments can be made safe and easy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 of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behavior and mind, using principles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scientific study of all mental activities associated with thinking, knowing, remembering, and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psychology that studies how people interact with their social environments and how social institutions affect individuals and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Branch of psychology that helps people with many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scientific study of how we think about, influence, and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branch of psychology that studies how unconscious drives and conflicts influence behavior, uses that info to treat people with psychological disorder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how psychological processes affect and can enhance teaching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how situations and cultures affect our behavior and thinking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philosopher said knowledge is not preexisting; instead it grows from experience stored in our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Branch of Psychology that studies, assesses, and treats people with psychological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two philosopher concluded that mind is separable from body and continues after death, and that knowledge is born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observable behavior, and its explanation by principles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application of psychological concepts and methods to optimizing human behavior in workplaces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historically significant perspective that emphasized the growth potential of healthy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human functioning, with the goals of discovering and promoting strengths and virtues that help individuals and communities to thrive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psychology that studies physical, cognitive, and social change throughout the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an individual's characteristic pattern of thinking, feeling, and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behavior and mental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of Psychology</dc:title>
  <dcterms:created xsi:type="dcterms:W3CDTF">2021-10-11T01:52:16Z</dcterms:created>
  <dcterms:modified xsi:type="dcterms:W3CDTF">2021-10-11T01:52:16Z</dcterms:modified>
</cp:coreProperties>
</file>