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Background on the American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gathering    </w:t>
      </w:r>
      <w:r>
        <w:t xml:space="preserve">   home of the brave    </w:t>
      </w:r>
      <w:r>
        <w:t xml:space="preserve">   land of the free    </w:t>
      </w:r>
      <w:r>
        <w:t xml:space="preserve">   national anthem    </w:t>
      </w:r>
      <w:r>
        <w:t xml:space="preserve">   recite    </w:t>
      </w:r>
      <w:r>
        <w:t xml:space="preserve">   Pledge of Allegiance    </w:t>
      </w:r>
      <w:r>
        <w:t xml:space="preserve">   patriotism    </w:t>
      </w:r>
      <w:r>
        <w:t xml:space="preserve">   battle    </w:t>
      </w:r>
      <w:r>
        <w:t xml:space="preserve">   attack    </w:t>
      </w:r>
      <w:r>
        <w:t xml:space="preserve">   public ceremony    </w:t>
      </w:r>
      <w:r>
        <w:t xml:space="preserve">   official    </w:t>
      </w:r>
      <w:r>
        <w:t xml:space="preserve">   heart    </w:t>
      </w:r>
      <w:r>
        <w:t xml:space="preserve">   face    </w:t>
      </w:r>
      <w:r>
        <w:t xml:space="preserve">   describe    </w:t>
      </w:r>
      <w:r>
        <w:t xml:space="preserve">   liberty    </w:t>
      </w:r>
      <w:r>
        <w:t xml:space="preserve">   loyalty    </w:t>
      </w:r>
      <w:r>
        <w:t xml:space="preserve">   republic    </w:t>
      </w:r>
      <w:r>
        <w:t xml:space="preserve">   fort    </w:t>
      </w:r>
      <w:r>
        <w:t xml:space="preserve">   dawn    </w:t>
      </w:r>
      <w:r>
        <w:t xml:space="preserve">   original    </w:t>
      </w:r>
      <w:r>
        <w:t xml:space="preserve">   Union    </w:t>
      </w:r>
      <w:r>
        <w:t xml:space="preserve">   state    </w:t>
      </w:r>
      <w:r>
        <w:t xml:space="preserve">   Revolutionary War    </w:t>
      </w:r>
      <w:r>
        <w:t xml:space="preserve">   represent    </w:t>
      </w:r>
      <w:r>
        <w:t xml:space="preserve">   stand for    </w:t>
      </w:r>
      <w:r>
        <w:t xml:space="preserve">   fight    </w:t>
      </w:r>
      <w:r>
        <w:t xml:space="preserve">   Great Britain    </w:t>
      </w:r>
      <w:r>
        <w:t xml:space="preserve">   colony    </w:t>
      </w:r>
      <w:r>
        <w:t xml:space="preserve">   symbol    </w:t>
      </w:r>
      <w:r>
        <w:t xml:space="preserve">   unity    </w:t>
      </w:r>
      <w:r>
        <w:t xml:space="preserve">   purity    </w:t>
      </w:r>
      <w:r>
        <w:t xml:space="preserve">   strength    </w:t>
      </w:r>
      <w:r>
        <w:t xml:space="preserve">   justice    </w:t>
      </w:r>
      <w:r>
        <w:t xml:space="preserve">   bravery    </w:t>
      </w:r>
      <w:r>
        <w:t xml:space="preserve">   stripe    </w:t>
      </w:r>
      <w:r>
        <w:t xml:space="preserve">   stars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on the American Flag</dc:title>
  <dcterms:created xsi:type="dcterms:W3CDTF">2021-10-11T01:52:50Z</dcterms:created>
  <dcterms:modified xsi:type="dcterms:W3CDTF">2021-10-11T01:52:50Z</dcterms:modified>
</cp:coreProperties>
</file>