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Background to Scripture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Jerusalem    </w:t>
      </w:r>
      <w:r>
        <w:t xml:space="preserve">   Solomon    </w:t>
      </w:r>
      <w:r>
        <w:t xml:space="preserve">   David    </w:t>
      </w:r>
      <w:r>
        <w:t xml:space="preserve">   Judges    </w:t>
      </w:r>
      <w:r>
        <w:t xml:space="preserve">   Moses    </w:t>
      </w:r>
      <w:r>
        <w:t xml:space="preserve">   Scientific    </w:t>
      </w:r>
      <w:r>
        <w:t xml:space="preserve">   Moral    </w:t>
      </w:r>
      <w:r>
        <w:t xml:space="preserve">   Symbolic    </w:t>
      </w:r>
      <w:r>
        <w:t xml:space="preserve">   Penteteuch    </w:t>
      </w:r>
      <w:r>
        <w:t xml:space="preserve">   Torah    </w:t>
      </w:r>
      <w:r>
        <w:t xml:space="preserve">   Creation    </w:t>
      </w:r>
      <w:r>
        <w:t xml:space="preserve">   Psalm    </w:t>
      </w:r>
      <w:r>
        <w:t xml:space="preserve">   Parable    </w:t>
      </w:r>
      <w:r>
        <w:t xml:space="preserve">   Sermon    </w:t>
      </w:r>
      <w:r>
        <w:t xml:space="preserve">   History    </w:t>
      </w:r>
      <w:r>
        <w:t xml:space="preserve">   Prophecy    </w:t>
      </w:r>
      <w:r>
        <w:t xml:space="preserve">   Proverb    </w:t>
      </w:r>
      <w:r>
        <w:t xml:space="preserve">   List    </w:t>
      </w:r>
      <w:r>
        <w:t xml:space="preserve">   Myth    </w:t>
      </w:r>
      <w:r>
        <w:t xml:space="preserve">   Inerrancy    </w:t>
      </w:r>
      <w:r>
        <w:t xml:space="preserve">   Inspiration    </w:t>
      </w:r>
      <w:r>
        <w:t xml:space="preserve">   Common Era    </w:t>
      </w:r>
      <w:r>
        <w:t xml:space="preserve">   Anno Domini    </w:t>
      </w:r>
      <w:r>
        <w:t xml:space="preserve">   Before the Common Era    </w:t>
      </w:r>
      <w:r>
        <w:t xml:space="preserve">   Before Christ    </w:t>
      </w:r>
      <w:r>
        <w:t xml:space="preserve">   Apostle    </w:t>
      </w:r>
      <w:r>
        <w:t xml:space="preserve">   Resurrection    </w:t>
      </w:r>
      <w:r>
        <w:t xml:space="preserve">   Christ    </w:t>
      </w:r>
      <w:r>
        <w:t xml:space="preserve">   Gospel    </w:t>
      </w:r>
      <w:r>
        <w:t xml:space="preserve">   Testament    </w:t>
      </w:r>
      <w:r>
        <w:t xml:space="preserve">   Covenant    </w:t>
      </w:r>
      <w:r>
        <w:t xml:space="preserve">   Patriarch    </w:t>
      </w:r>
      <w:r>
        <w:t xml:space="preserve">   Contextualist    </w:t>
      </w:r>
      <w:r>
        <w:t xml:space="preserve">   Literalist    </w:t>
      </w:r>
      <w:r>
        <w:t xml:space="preserve">   Dead Sea Scrolls    </w:t>
      </w:r>
      <w:r>
        <w:t xml:space="preserve">   Canonization    </w:t>
      </w:r>
      <w:r>
        <w:t xml:space="preserve">   Epistles    </w:t>
      </w:r>
      <w:r>
        <w:t xml:space="preserve">   Biblia    </w:t>
      </w:r>
      <w:r>
        <w:t xml:space="preserve">   Bible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Background to Scripture</dc:title>
  <dcterms:created xsi:type="dcterms:W3CDTF">2021-10-11T01:52:19Z</dcterms:created>
  <dcterms:modified xsi:type="dcterms:W3CDTF">2021-10-11T01:52:19Z</dcterms:modified>
</cp:coreProperties>
</file>