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Background to 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were very religious you would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5 patriarchs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belief which means 'struggle'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Roman Emperor is from this modern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Roman capital established in the 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Aggressive Turkish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Dispute between Pope and Holy Roman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linked to Christ or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Jerusalem would be the ultimate destination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Ultimate aim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and political successor to Muhammed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hierarchical system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which describes position of someone who has sworn fealty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 who fights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 action completed to gain remission of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to the Crusades</dc:title>
  <dcterms:created xsi:type="dcterms:W3CDTF">2021-10-11T01:52:11Z</dcterms:created>
  <dcterms:modified xsi:type="dcterms:W3CDTF">2021-10-11T01:52:11Z</dcterms:modified>
</cp:coreProperties>
</file>