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Victim of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would Liam and Sydney meet in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Lara's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Bree dyed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Lara tried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Bree joined at her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Bree's friend that knew about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Who, as Christian, told Lara "Love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Bree's fake Facebook profile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Lara's friend from cheerleading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Lara's date to homecoming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Backlash</dc:title>
  <dcterms:created xsi:type="dcterms:W3CDTF">2021-10-11T01:52:05Z</dcterms:created>
  <dcterms:modified xsi:type="dcterms:W3CDTF">2021-10-11T01:52:05Z</dcterms:modified>
</cp:coreProperties>
</file>