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Sydney practicing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Lara’s mean nicknames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false, did bree’s mom help with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perspectives are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older?Sydney or Lara?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Lara’s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Bree’s mom force Her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Liam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Lara comit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meal did Bree’s mom give to the Kelley’s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brees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dads build?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Backlash</dc:title>
  <dcterms:created xsi:type="dcterms:W3CDTF">2021-10-11T01:53:19Z</dcterms:created>
  <dcterms:modified xsi:type="dcterms:W3CDTF">2021-10-11T01:53:19Z</dcterms:modified>
</cp:coreProperties>
</file>