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did Bree transfer to? (Hint: Its the same school "Christian" attended.)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Lara tried to kill herself with_________.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Syd and Lara's last name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did both Bree and Lara try out for, but only Lara made it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does Bree dye her hair after longing for a change in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title of a book about cyberbullying by Sarah Darer Littman.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posed as Christian DeWitt, and was once Lara's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Lara contacted Christian on this social media app.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character is Lara's little sister, she likes to go up in Liam's treehouse and talk with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is current best friends with Lara, and her brother is Luis.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on the cheerleading squad with Lara?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Bree did this to herself when she felt guilty for posing as Christian DeWitt.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took a liking to Lara and even asked her out towards the end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Lara's shrink call it when she learns that there really is no Christian DeWitt?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accompanies Bree in acting as Christian after finding out one night after catching Bree in the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Lara's entire family went on a diet because her parents thought she was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gets ruffed up in the bathroom at school because he is "Bullying Bree's"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Backlash</dc:title>
  <dcterms:created xsi:type="dcterms:W3CDTF">2021-10-11T01:52:26Z</dcterms:created>
  <dcterms:modified xsi:type="dcterms:W3CDTF">2021-10-11T01:52:26Z</dcterms:modified>
</cp:coreProperties>
</file>