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Backpack Defense Presentation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presentation notes    </w:t>
      </w:r>
      <w:r>
        <w:t xml:space="preserve">   practice    </w:t>
      </w:r>
      <w:r>
        <w:t xml:space="preserve">   voice    </w:t>
      </w:r>
      <w:r>
        <w:t xml:space="preserve">   greeting    </w:t>
      </w:r>
      <w:r>
        <w:t xml:space="preserve">   posture    </w:t>
      </w:r>
      <w:r>
        <w:t xml:space="preserve">   eye contact    </w:t>
      </w:r>
      <w:r>
        <w:t xml:space="preserve">   professional    </w:t>
      </w:r>
      <w:r>
        <w:t xml:space="preserve">   prepared    </w:t>
      </w:r>
      <w:r>
        <w:t xml:space="preserve">   audience    </w:t>
      </w:r>
      <w:r>
        <w:t xml:space="preserve">   adrenaline    </w:t>
      </w:r>
      <w:r>
        <w:t xml:space="preserve">   stage fright    </w:t>
      </w:r>
      <w:r>
        <w:t xml:space="preserve">   speaker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Backpack Defense Presentation</dc:title>
  <dcterms:created xsi:type="dcterms:W3CDTF">2021-10-11T01:53:16Z</dcterms:created>
  <dcterms:modified xsi:type="dcterms:W3CDTF">2021-10-11T01:53:16Z</dcterms:modified>
</cp:coreProperties>
</file>