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Backpack Meals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Applesauce    </w:t>
      </w:r>
      <w:r>
        <w:t xml:space="preserve">   Vegetables    </w:t>
      </w:r>
      <w:r>
        <w:t xml:space="preserve">   Pasta    </w:t>
      </w:r>
      <w:r>
        <w:t xml:space="preserve">   Peanut butter    </w:t>
      </w:r>
      <w:r>
        <w:t xml:space="preserve">   Oatmeal    </w:t>
      </w:r>
      <w:r>
        <w:t xml:space="preserve">   Poptarts    </w:t>
      </w:r>
      <w:r>
        <w:t xml:space="preserve">   Juice box    </w:t>
      </w:r>
      <w:r>
        <w:t xml:space="preserve">   Cheese dippers    </w:t>
      </w:r>
      <w:r>
        <w:t xml:space="preserve">   Fruit snacks    </w:t>
      </w:r>
      <w:r>
        <w:t xml:space="preserve">   Cereal    </w:t>
      </w:r>
      <w:r>
        <w:t xml:space="preserve">   Granola bars    </w:t>
      </w:r>
      <w:r>
        <w:t xml:space="preserve">   Pudding 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Backpack Meals</dc:title>
  <dcterms:created xsi:type="dcterms:W3CDTF">2021-10-11T01:51:55Z</dcterms:created>
  <dcterms:modified xsi:type="dcterms:W3CDTF">2021-10-11T01:51:55Z</dcterms:modified>
</cp:coreProperties>
</file>