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Backpack Meals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Cereal    </w:t>
      </w:r>
      <w:r>
        <w:t xml:space="preserve">   Pasta    </w:t>
      </w:r>
      <w:r>
        <w:t xml:space="preserve">   Juice box    </w:t>
      </w:r>
      <w:r>
        <w:t xml:space="preserve">   Fruit snacks    </w:t>
      </w:r>
      <w:r>
        <w:t xml:space="preserve">   Poptarts    </w:t>
      </w:r>
      <w:r>
        <w:t xml:space="preserve">   Pudding cups    </w:t>
      </w:r>
      <w:r>
        <w:t xml:space="preserve">   Vegetables    </w:t>
      </w:r>
      <w:r>
        <w:t xml:space="preserve">   Cheese dippers    </w:t>
      </w:r>
      <w:r>
        <w:t xml:space="preserve">   Peanuts    </w:t>
      </w:r>
      <w:r>
        <w:t xml:space="preserve">   Applesauce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Backpack Meals</dc:title>
  <dcterms:created xsi:type="dcterms:W3CDTF">2021-10-11T01:51:58Z</dcterms:created>
  <dcterms:modified xsi:type="dcterms:W3CDTF">2021-10-11T01:51:58Z</dcterms:modified>
</cp:coreProperties>
</file>