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Backround and Early Era of 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massacre that destroyed a small town in Flordia in the year 1923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African American Justice in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Association for the Advancement of Colored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Refused to ride the buses in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hang someone without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Prejudice against ones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court case that ruled school segregation was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rights every person has in political and social standpoint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Took place after civil war to change how things were in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Laws in support of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supreme court case that detriment the fate of segregated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Environmental and Civil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controlled where blacks could work and how little they could be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 who was violently murdered for whistling at a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 who bit the man's hand in protest of kicking her of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school unsegregated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Refused to give her seat up for a white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founder of the NAACP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Backround and Early Era of Civil Rights</dc:title>
  <dcterms:created xsi:type="dcterms:W3CDTF">2021-10-11T01:53:07Z</dcterms:created>
  <dcterms:modified xsi:type="dcterms:W3CDTF">2021-10-11T01:53:07Z</dcterms:modified>
</cp:coreProperties>
</file>