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Backstreet Boys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Griffie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Deb bsb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Lynndel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Julia bsb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Kristine bsb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 bsb </w:t>
            </w:r>
          </w:p>
        </w:tc>
      </w:tr>
    </w:tbl>
    <w:p>
      <w:pPr>
        <w:pStyle w:val="WordBankLarge"/>
      </w:pPr>
      <w:r>
        <w:t xml:space="preserve">   Brian    </w:t>
      </w:r>
      <w:r>
        <w:t xml:space="preserve">   Aj    </w:t>
      </w:r>
      <w:r>
        <w:t xml:space="preserve">   Nick     </w:t>
      </w:r>
      <w:r>
        <w:t xml:space="preserve">   Howie     </w:t>
      </w:r>
      <w:r>
        <w:t xml:space="preserve">   Kevin     </w:t>
      </w:r>
      <w:r>
        <w:t xml:space="preserve">   Littlerell     </w:t>
      </w:r>
      <w:r>
        <w:t xml:space="preserve">   McLean     </w:t>
      </w:r>
      <w:r>
        <w:t xml:space="preserve">   Carter     </w:t>
      </w:r>
      <w:r>
        <w:t xml:space="preserve">   Richardson     </w:t>
      </w:r>
      <w:r>
        <w:t xml:space="preserve">   Drough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Backstreet Boys </dc:title>
  <dcterms:created xsi:type="dcterms:W3CDTF">2022-01-21T03:37:07Z</dcterms:created>
  <dcterms:modified xsi:type="dcterms:W3CDTF">2022-01-21T03:37:07Z</dcterms:modified>
</cp:coreProperties>
</file>