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Backstreet Boys </w:t>
      </w:r>
    </w:p>
    <w:p>
      <w:pPr>
        <w:pStyle w:val="Questions"/>
      </w:pPr>
      <w:r>
        <w:t xml:space="preserve">1. NBIAR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AJ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3. NIKC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EINVK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OIHEW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IRIKTESN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EDB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GOGREE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LYDELNN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UIJLA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BIEYNTR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AJIEM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ELO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YLNNE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EMJAI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SNETEPH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AECRG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RRETAC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TMTA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BAECBOR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Backstreet Boys </dc:title>
  <dcterms:created xsi:type="dcterms:W3CDTF">2022-01-21T03:36:36Z</dcterms:created>
  <dcterms:modified xsi:type="dcterms:W3CDTF">2022-01-21T03:36:36Z</dcterms:modified>
</cp:coreProperties>
</file>