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Back-to-School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classroom    </w:t>
      </w:r>
      <w:r>
        <w:t xml:space="preserve">   effort    </w:t>
      </w:r>
      <w:r>
        <w:t xml:space="preserve">   friend    </w:t>
      </w:r>
      <w:r>
        <w:t xml:space="preserve">   grade    </w:t>
      </w:r>
      <w:r>
        <w:t xml:space="preserve">   homework    </w:t>
      </w:r>
      <w:r>
        <w:t xml:space="preserve">   learning    </w:t>
      </w:r>
      <w:r>
        <w:t xml:space="preserve">   principal    </w:t>
      </w:r>
      <w:r>
        <w:t xml:space="preserve">   recess    </w:t>
      </w:r>
      <w:r>
        <w:t xml:space="preserve">   respectful    </w:t>
      </w:r>
      <w:r>
        <w:t xml:space="preserve">   responsible    </w:t>
      </w:r>
      <w:r>
        <w:t xml:space="preserve">   schedule    </w:t>
      </w:r>
      <w:r>
        <w:t xml:space="preserve">   stamina    </w:t>
      </w:r>
      <w:r>
        <w:t xml:space="preserve">   Taylor    </w:t>
      </w:r>
      <w:r>
        <w:t xml:space="preserve">   teacher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Back-to-School</dc:title>
  <dcterms:created xsi:type="dcterms:W3CDTF">2021-10-11T01:51:43Z</dcterms:created>
  <dcterms:modified xsi:type="dcterms:W3CDTF">2021-10-11T01:51:43Z</dcterms:modified>
</cp:coreProperties>
</file>