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Backwoods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Hook    </w:t>
      </w:r>
      <w:r>
        <w:t xml:space="preserve">   Twisted    </w:t>
      </w:r>
      <w:r>
        <w:t xml:space="preserve">   Scream    </w:t>
      </w:r>
      <w:r>
        <w:t xml:space="preserve">   Mask    </w:t>
      </w:r>
      <w:r>
        <w:t xml:space="preserve">   Machette    </w:t>
      </w:r>
      <w:r>
        <w:t xml:space="preserve">   Knife    </w:t>
      </w:r>
      <w:r>
        <w:t xml:space="preserve">   Chainsaw    </w:t>
      </w:r>
      <w:r>
        <w:t xml:space="preserve">   Dead End    </w:t>
      </w:r>
      <w:r>
        <w:t xml:space="preserve">   Evil    </w:t>
      </w:r>
      <w:r>
        <w:t xml:space="preserve">   Gore    </w:t>
      </w:r>
      <w:r>
        <w:t xml:space="preserve">   Guts    </w:t>
      </w:r>
      <w:r>
        <w:t xml:space="preserve">   Hillbilly    </w:t>
      </w:r>
      <w:r>
        <w:t xml:space="preserve">   Killer    </w:t>
      </w:r>
      <w:r>
        <w:t xml:space="preserve">   Lair    </w:t>
      </w:r>
      <w:r>
        <w:t xml:space="preserve">   Monstrosity    </w:t>
      </w:r>
      <w:r>
        <w:t xml:space="preserve">   Psycho    </w:t>
      </w:r>
      <w:r>
        <w:t xml:space="preserve">   Swamp    </w:t>
      </w:r>
      <w:r>
        <w:t xml:space="preserve">   Torture Shed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Backwoods Horror</dc:title>
  <dcterms:created xsi:type="dcterms:W3CDTF">2021-10-11T01:52:07Z</dcterms:created>
  <dcterms:modified xsi:type="dcterms:W3CDTF">2021-10-11T01:52:07Z</dcterms:modified>
</cp:coreProperties>
</file>