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Backyard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WOODPECKER    </w:t>
      </w:r>
      <w:r>
        <w:t xml:space="preserve">   SWAN    </w:t>
      </w:r>
      <w:r>
        <w:t xml:space="preserve">   SPARROW    </w:t>
      </w:r>
      <w:r>
        <w:t xml:space="preserve">   ROBIN    </w:t>
      </w:r>
      <w:r>
        <w:t xml:space="preserve">   RED WINGED BLACKBIRD    </w:t>
      </w:r>
      <w:r>
        <w:t xml:space="preserve">   RED TAILED HAWK    </w:t>
      </w:r>
      <w:r>
        <w:t xml:space="preserve">   PHEASANT    </w:t>
      </w:r>
      <w:r>
        <w:t xml:space="preserve">   ORIOLE    </w:t>
      </w:r>
      <w:r>
        <w:t xml:space="preserve">   MALLARD    </w:t>
      </w:r>
      <w:r>
        <w:t xml:space="preserve">   INDIGO BUNTING    </w:t>
      </w:r>
      <w:r>
        <w:t xml:space="preserve">   HUMMINGBIRD    </w:t>
      </w:r>
      <w:r>
        <w:t xml:space="preserve">   GREAT BLUE HERON    </w:t>
      </w:r>
      <w:r>
        <w:t xml:space="preserve">   FLYING FOX    </w:t>
      </w:r>
      <w:r>
        <w:t xml:space="preserve">   DOVE    </w:t>
      </w:r>
      <w:r>
        <w:t xml:space="preserve">   CHICKADEE    </w:t>
      </w:r>
      <w:r>
        <w:t xml:space="preserve">   CATBIRD    </w:t>
      </w:r>
      <w:r>
        <w:t xml:space="preserve">   CARDINAL    </w:t>
      </w:r>
      <w:r>
        <w:t xml:space="preserve">   CANADA GOOSE    </w:t>
      </w:r>
      <w:r>
        <w:t xml:space="preserve">   BLUEJAY    </w:t>
      </w:r>
      <w:r>
        <w:t xml:space="preserve">   BLUEBIRD    </w:t>
      </w:r>
      <w:r>
        <w:t xml:space="preserve">   BAT    </w:t>
      </w:r>
      <w:r>
        <w:t xml:space="preserve">   BALD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Backyard Birds</dc:title>
  <dcterms:created xsi:type="dcterms:W3CDTF">2021-10-11T01:52:59Z</dcterms:created>
  <dcterms:modified xsi:type="dcterms:W3CDTF">2021-10-11T01:52:59Z</dcterms:modified>
</cp:coreProperties>
</file>