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Backyard Sports: Double Team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competition    </w:t>
      </w:r>
      <w:r>
        <w:t xml:space="preserve">   serious    </w:t>
      </w:r>
      <w:r>
        <w:t xml:space="preserve">   win    </w:t>
      </w:r>
      <w:r>
        <w:t xml:space="preserve">   goal    </w:t>
      </w:r>
      <w:r>
        <w:t xml:space="preserve">   rim    </w:t>
      </w:r>
      <w:r>
        <w:t xml:space="preserve">   ball    </w:t>
      </w:r>
      <w:r>
        <w:t xml:space="preserve">   hoop    </w:t>
      </w:r>
      <w:r>
        <w:t xml:space="preserve">   Joey    </w:t>
      </w:r>
      <w:r>
        <w:t xml:space="preserve">   court    </w:t>
      </w:r>
      <w:r>
        <w:t xml:space="preserve">   games    </w:t>
      </w:r>
      <w:r>
        <w:t xml:space="preserve">   friends    </w:t>
      </w:r>
      <w:r>
        <w:t xml:space="preserve">   team    </w:t>
      </w:r>
      <w:r>
        <w:t xml:space="preserve">   ernie    </w:t>
      </w:r>
      <w:r>
        <w:t xml:space="preserve">   sports    </w:t>
      </w:r>
      <w:r>
        <w:t xml:space="preserve">   pablo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Backyard Sports: Double Team Crossword</dc:title>
  <dcterms:created xsi:type="dcterms:W3CDTF">2021-10-11T01:51:50Z</dcterms:created>
  <dcterms:modified xsi:type="dcterms:W3CDTF">2021-10-11T01:51:50Z</dcterms:modified>
</cp:coreProperties>
</file>