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bacteria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vomiting, nausea and diarrhoea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bacteria keep floating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Spiral shaped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vulnerable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likely to cause bacteria?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Needs warmth, nutrients +?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cells within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that is unharmful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bacteria can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food if left out in the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disease caused by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</dc:title>
  <dcterms:created xsi:type="dcterms:W3CDTF">2021-10-11T01:53:02Z</dcterms:created>
  <dcterms:modified xsi:type="dcterms:W3CDTF">2021-10-11T01:53:02Z</dcterms:modified>
</cp:coreProperties>
</file>