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cells photosynthesize and others fix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bacterial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hairlike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moderate archaea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the DNA for antibiotic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the DNA for making a pilus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polymer made of sugar and protein that provides structure to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bacteriophages carry genes from one bacteria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away from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ring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helps bacteria withstand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Temperature and pH are two factors that can ____ bacterial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combining of DNA from 2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must use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rise to genetic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 but simple cell walled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uptake of DNA from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relationship between bacteria and human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equally related to bacteria and eukarya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bacterial chromosome can be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 transfer of DNA between 2 bacterial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 and archaea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adhesive layer that protects against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bacterial killers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 plasmid becomes integrated into host cell genome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</dc:title>
  <dcterms:created xsi:type="dcterms:W3CDTF">2021-10-11T01:53:14Z</dcterms:created>
  <dcterms:modified xsi:type="dcterms:W3CDTF">2021-10-11T01:53:14Z</dcterms:modified>
</cp:coreProperties>
</file>