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Toxins from the tetanus bacterium attachs which body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TB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TB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TB treatment include....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one management strategy for Crown 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Tetanus treatment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Crown Gall is caused by what type of bacterium?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Tetanus is also called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Mycobacterium Tuberculosis causes what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test for TB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Tetanus is found in animal....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tetanus prevented?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Crown Gall usually restricted to ......, stems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 site in the body to be affected by TB?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TB most common symptom is a cough for more than .......weeks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2021-10-11T01:52:11Z</dcterms:created>
  <dcterms:modified xsi:type="dcterms:W3CDTF">2021-10-11T01:52:11Z</dcterms:modified>
</cp:coreProperties>
</file>