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Antibiotics no longer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Cluster of cocci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Needs a warm, dark area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corkscrew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that requires air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that is part of normal body flora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"tail" that allows bacteria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 of cocci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chain of cocci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infection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 that does not require air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Methicillin resistant staphylococcus aureus (abbr)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</dc:title>
  <dcterms:created xsi:type="dcterms:W3CDTF">2021-10-11T01:52:14Z</dcterms:created>
  <dcterms:modified xsi:type="dcterms:W3CDTF">2021-10-11T01:52:14Z</dcterms:modified>
</cp:coreProperties>
</file>