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Bacteria 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Spindle-shaped and comprise another phylum of anaerobes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important in the degradation of chitin and cellulose that are abundant in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Commonly found in soil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Species that produce hemolysin which forms a clear zone of hemolysis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Long, slender gram negative rods found in gingival crevice of the gums (teeth)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Obligate anaerobes with rod shaped cells and endospores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 in mostly aquatic habitats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Known as the pathogen of domestic animals and causes sepsis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Cause relapsing fever and Lyme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Include predators on other bacteria and important contributors to the sulfur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Lactic acid producing bacteria (genus)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Produce filaments that resemble fungi and lack a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Grow readily on suitable artificial media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Bacteria only found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Attacks other gram negative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1.	Species of bacteria that is adapted to areas of the body that is rich in nutrients but low in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Bacterial species distinguished by its production of red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Aerobic organisms that convert ethanol into acetic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Microaerophilic curved rods with multiple flagella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Pathogenic species of bacteria that can contaminate dairy products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 Classification</dc:title>
  <dcterms:created xsi:type="dcterms:W3CDTF">2021-10-11T01:52:04Z</dcterms:created>
  <dcterms:modified xsi:type="dcterms:W3CDTF">2021-10-11T01:52:04Z</dcterms:modified>
</cp:coreProperties>
</file>