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bacterial wall lacking lipid and are rich with carbohydrate protein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cell that lack internal membranes and membranous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name of most prokaryotic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cluster of same type of cells or organisms growing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bacterial wall containing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extension on the surface of some bacteria that are used for adhering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bacteria that thrive without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unicellular bacteria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growing branch of microbiology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curved proteins filaments attached to their cell membranes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bacteria that require oxygen for cellular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Crossword</dc:title>
  <dcterms:created xsi:type="dcterms:W3CDTF">2021-10-11T01:52:39Z</dcterms:created>
  <dcterms:modified xsi:type="dcterms:W3CDTF">2021-10-11T01:52:39Z</dcterms:modified>
</cp:coreProperties>
</file>