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Bacteria - Diagnostic Techniques LO2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Asexual reproduction of a bacteria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need carbon dioxide to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Sporulation is my defence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transfer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grow best when the oxygen concentration is less than 22%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Basic staining technique named after a Danish scientist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Paired cocci cels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extremely potent 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Unit of measurement for viruses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allows motility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Bacteria - Diagnostic Techniques LO2</dc:title>
  <dcterms:created xsi:type="dcterms:W3CDTF">2021-10-11T01:52:21Z</dcterms:created>
  <dcterms:modified xsi:type="dcterms:W3CDTF">2021-10-11T01:52:21Z</dcterms:modified>
</cp:coreProperties>
</file>