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&amp; Viruses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Photosynthetic but still get organic compounds for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live in extreme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 or existence of a link or connection between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Results in the destruction of the infected cell and it's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 harsh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Submicrophic, hairlike structure that are made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Permanent change in the DNA nitrogen base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 of a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Viral DNA Inserts, or integrates, into a chromosome in a host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deriving it's nutritional requirements from complex organic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organic carbon molecules using energy from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Lacks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Belongs to domain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Viruses that infect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RNA instead of DNA for their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Cicular chromosome in an area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infectious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protein coat of 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Nonliving strand of genetic material within a protein coat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&amp; Viruses </dc:title>
  <dcterms:created xsi:type="dcterms:W3CDTF">2021-10-11T01:52:03Z</dcterms:created>
  <dcterms:modified xsi:type="dcterms:W3CDTF">2021-10-11T01:52:03Z</dcterms:modified>
</cp:coreProperties>
</file>