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and 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oily skin    </w:t>
      </w:r>
      <w:r>
        <w:t xml:space="preserve">   facial masks    </w:t>
      </w:r>
      <w:r>
        <w:t xml:space="preserve">   dry skin    </w:t>
      </w:r>
      <w:r>
        <w:t xml:space="preserve">   sensitive    </w:t>
      </w:r>
      <w:r>
        <w:t xml:space="preserve">   lotions    </w:t>
      </w:r>
      <w:r>
        <w:t xml:space="preserve">   cleansers    </w:t>
      </w:r>
      <w:r>
        <w:t xml:space="preserve">   pores    </w:t>
      </w:r>
      <w:r>
        <w:t xml:space="preserve">   menthol    </w:t>
      </w:r>
      <w:r>
        <w:t xml:space="preserve">   germs    </w:t>
      </w:r>
      <w:r>
        <w:t xml:space="preserve">   face    </w:t>
      </w:r>
      <w:r>
        <w:t xml:space="preserve">   bacteria    </w:t>
      </w:r>
      <w:r>
        <w:t xml:space="preserve">   soap    </w:t>
      </w:r>
      <w:r>
        <w:t xml:space="preserve">   pimples    </w:t>
      </w:r>
      <w:r>
        <w:t xml:space="preserve">   makeup    </w:t>
      </w:r>
      <w:r>
        <w:t xml:space="preserve">   genes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and Skin Care</dc:title>
  <dcterms:created xsi:type="dcterms:W3CDTF">2021-10-11T01:51:48Z</dcterms:created>
  <dcterms:modified xsi:type="dcterms:W3CDTF">2021-10-11T01:51:48Z</dcterms:modified>
</cp:coreProperties>
</file>