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Bacteria and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reproductive process that involves only one parent and produces offspring that are identical to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non-living particle that invades and then reproduces inside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bacteria to withstand the effects of an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provides a source of energy or a suitable environment for a virus of another organism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breaks down chemicals from dead organisms and returns important materials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poison that can harm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that can kill bacteria without harming a person's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whip-like structure that helps a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introduced into the body to stimulate the production of chemicals that destroy specific disease-causing viruses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a unicellular organism transfers some f its genetic material into another unicellular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illness that can pass from one organism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reproductive process that involves two parents that combine their genetic material to produce a new organism that differs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lives on or in a host and causes harm to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virus that invades a bacteria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rounded, thick-walled, resting cell that forms inside a bacteria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single-celled organism that lacks a turn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asexual reproduction in which one cell divides to form two identical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Viruses</dc:title>
  <dcterms:created xsi:type="dcterms:W3CDTF">2021-10-11T01:53:17Z</dcterms:created>
  <dcterms:modified xsi:type="dcterms:W3CDTF">2021-10-11T01:53:17Z</dcterms:modified>
</cp:coreProperties>
</file>