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and 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 conditions for bacteria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treat a bacterial infection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single-celled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many-celled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bacteria is prokaryote because it lacks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be friendly or harmful to people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bacteria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that viruses and bacteria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viruses can be prevented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virus needs this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viruses inject this into a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difficult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a virus can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or virus that can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that helps bacteria stick to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virus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and Viruses</dc:title>
  <dcterms:created xsi:type="dcterms:W3CDTF">2022-01-21T03:34:29Z</dcterms:created>
  <dcterms:modified xsi:type="dcterms:W3CDTF">2022-01-21T03:34:29Z</dcterms:modified>
</cp:coreProperties>
</file>