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Bacteria and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bacteria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or compound organisms use to make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bacteria are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produce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Conversion of nitrogen into a usable form is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reproduce asexually through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involves the combining of two bacteria and the transfer of DNA is called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bacterium can become dormant if conditions become unfavorable by use of a(n)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celled organisms without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common shape for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Vaccines trigger the production of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 attack and destory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bacteria stick to surfaces.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Viruses</dc:title>
  <dcterms:created xsi:type="dcterms:W3CDTF">2021-10-11T01:52:15Z</dcterms:created>
  <dcterms:modified xsi:type="dcterms:W3CDTF">2021-10-11T01:52:15Z</dcterms:modified>
</cp:coreProperties>
</file>