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Bacteria and Viruses Crossward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is a chain of nucleic acid which lives in a host cell, uses parts of the cellular machinery to reproduce, and releases the replicated nucleic acid chains to infect more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may be small and localized group or impact upon thousands of people across an entire continent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ability of bacteria and other microorganisms to resist the effects of an antibiotic to which they were once sensitive.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is used to treat bacterial and fungal infections, there are very few that are effective against viruses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biological preparation that improves immunity to a particular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is a type of biological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restriction of the activities of healthy persons or animals  who have been exposed to a communicable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who studies living organisms and their relationship to their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organism that harbors a parasitic, and provides nourishment and shelter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abnormal condition of an organism that impairs the organism's function in whole or in part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Bacteria and Viruses Crossward</dc:title>
  <dcterms:created xsi:type="dcterms:W3CDTF">2021-10-11T01:52:58Z</dcterms:created>
  <dcterms:modified xsi:type="dcterms:W3CDTF">2021-10-11T01:52:58Z</dcterms:modified>
</cp:coreProperties>
</file>