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Bacteria and enzymes, 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where food is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Enzymes which break down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Enzymes which break down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 made by bacteria in the gut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Biological catalyst that speeds up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Chemicals that speed up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Microscopic organisms in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enzymes which break down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bacteria feed on to produce useful vitamins like vitamin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that breaks down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fast a reaction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 and enzymes, digestion</dc:title>
  <dcterms:created xsi:type="dcterms:W3CDTF">2021-10-11T01:53:33Z</dcterms:created>
  <dcterms:modified xsi:type="dcterms:W3CDTF">2021-10-11T01:53:33Z</dcterms:modified>
</cp:coreProperties>
</file>