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Bacteria is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crop damage    </w:t>
      </w:r>
      <w:r>
        <w:t xml:space="preserve">   food spoilage    </w:t>
      </w:r>
      <w:r>
        <w:t xml:space="preserve">   digestive system    </w:t>
      </w:r>
      <w:r>
        <w:t xml:space="preserve">   dead plant matter    </w:t>
      </w:r>
      <w:r>
        <w:t xml:space="preserve">   spirillum    </w:t>
      </w:r>
      <w:r>
        <w:t xml:space="preserve">   coccus    </w:t>
      </w:r>
      <w:r>
        <w:t xml:space="preserve">   bacillus    </w:t>
      </w:r>
      <w:r>
        <w:t xml:space="preserve">   DNA    </w:t>
      </w:r>
      <w:r>
        <w:t xml:space="preserve">   rod    </w:t>
      </w:r>
      <w:r>
        <w:t xml:space="preserve">   sphere    </w:t>
      </w:r>
      <w:r>
        <w:t xml:space="preserve">   microscopic    </w:t>
      </w:r>
      <w:r>
        <w:t xml:space="preserve">   binary fission    </w:t>
      </w:r>
      <w:r>
        <w:t xml:space="preserve">   prokaryotes    </w:t>
      </w:r>
      <w:r>
        <w:t xml:space="preserve">   cell    </w:t>
      </w:r>
      <w:r>
        <w:t xml:space="preserve">   soil    </w:t>
      </w:r>
      <w:r>
        <w:t xml:space="preserve">   spiral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is everywhere</dc:title>
  <dcterms:created xsi:type="dcterms:W3CDTF">2021-10-11T01:53:00Z</dcterms:created>
  <dcterms:modified xsi:type="dcterms:W3CDTF">2021-10-11T01:53:00Z</dcterms:modified>
</cp:coreProperties>
</file>