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Bacterial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hemolysis is caused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gas is inhaled in HBOT?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toxin produced by shigella and E.coli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toxoid is given to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layer in meninges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adenylate cyclase is deactivated by hydrolysis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symptom of cholera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syphillis that transmits during pregnancy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spirochaete which causes STD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gas developed in the gangrene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causative agent of shigellosis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neurotransmitter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other name for tetanus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choleragen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develops in alveoli due to TB infection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Bacterial Diseases</dc:title>
  <dcterms:created xsi:type="dcterms:W3CDTF">2021-10-11T01:53:21Z</dcterms:created>
  <dcterms:modified xsi:type="dcterms:W3CDTF">2021-10-11T01:53:21Z</dcterms:modified>
</cp:coreProperties>
</file>