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Bacterial Pathogenesis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A-B subunit toxin inhibits protein 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A-B subunit toxin blocks nerve stimulation?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bacteria take advantage of preexisting conditions like immunosuppression?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A-B subunit toxin stimulates nerve stimulation by an excitatory transmitter?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 molecule that can activate T cells in the absence of an antigen?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of the bacterial virulence mechanisms?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a situation where you have bacteria in your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Systemic responses are produced by cytokines and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bacteria promote their own growth a the expense of the 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 can escape the host defenses if they produce a __________ that is one of the most important virulence factors?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microbes that colonize the human body but don't cause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A-B subunit toxin hyperactivates adenylate cyclase activity in the gut?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Staphylococcus aureus protein A prevents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primary barrier between the body and harmful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molecule produced by Gram negative bacteria is called endotoxin?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Bacterial Pathogenesis</dc:title>
  <dcterms:created xsi:type="dcterms:W3CDTF">2021-10-11T01:52:27Z</dcterms:created>
  <dcterms:modified xsi:type="dcterms:W3CDTF">2021-10-11T01:52:27Z</dcterms:modified>
</cp:coreProperties>
</file>