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Bacterial 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Sepsis in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position for this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level of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Anticholinergic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type of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Assessment Finding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acting beta 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symptom of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Expected Range of 95-100%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Diagnostic Procedure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Bacterial Pneumonia</dc:title>
  <dcterms:created xsi:type="dcterms:W3CDTF">2021-10-11T01:52:11Z</dcterms:created>
  <dcterms:modified xsi:type="dcterms:W3CDTF">2021-10-11T01:52:11Z</dcterms:modified>
</cp:coreProperties>
</file>