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Bacterial and Viral Hematologic Infections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Icosahedral capsule and dsDNA, linear genome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CD4+ T cells counts drop to less than 200 cell/microL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induce: HAM and TSP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FDA approval of a vaccine for Ebola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Integrase Inhibitor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Slapped-cheek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Category A biological threat agent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cytopathic effect on lymphocytes due to Epstein-Barr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Infection caused by the bacteria is most often associated with Kittens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entering the body via the bloodstream, this virus enters the bone marrow where it infects Stromal Cells and Hematopoietic Progenitor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separate antivirals from any 2 categories: Reverse transcriptase inhibitors, integrase inhibitors, protease inhibitors, and entry/fusion inhibitors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Bacterial and Viral Hematologic Infections</dc:title>
  <dcterms:created xsi:type="dcterms:W3CDTF">2021-10-11T01:53:35Z</dcterms:created>
  <dcterms:modified xsi:type="dcterms:W3CDTF">2021-10-11T01:53:35Z</dcterms:modified>
</cp:coreProperties>
</file>