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Bacteriology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wrote Micrographia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identification of causative agent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cylindrical-shaped bacterium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Introduced the inoculating 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spherical or oval-shaped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Thin, flexible spiral.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 cells adhere to surfaces.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Several flagella from one end or both ends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discovered first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resting structures formed by some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discovered the first antibiotic.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culture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the father of antiseptic surgery.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Bacteriology</dc:title>
  <dcterms:created xsi:type="dcterms:W3CDTF">2021-10-11T01:53:25Z</dcterms:created>
  <dcterms:modified xsi:type="dcterms:W3CDTF">2021-10-11T01:53:25Z</dcterms:modified>
</cp:coreProperties>
</file>