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Air - Science News - Laura Beil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Unhealthy air quality has fallen by almost ___ since the passage of the CAA.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Until 20 years ago, we thought that air pollution affected only the 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Leading cause of death in the US - a strong case that air pollution affects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risk of ___ rose  by 34 percent within a day of exposure to 'particulate concentrations', even those within EPA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residents in this town in Pennsylvania, their world forever changed on October 27th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Dirty air may in fact be an accomplice so some of the greatest threats to ___ 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been shown that inhaled pollutants had toxic effects on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EPA scientists found that mice exposed to ozone can develop ___, a precursor to diabetes.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 in 1970 and regulates the US emissions of hazardous air pollutants.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pollution in america largely rises from power plants, industries, ____ and other sources of fuel burning.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 ___ within the air pollution is from agricultural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exposed to the most air pollution, compared with those least exposed, had a 14% larger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suggests that poisons in the air might accelerate ___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to control, noxious gas formed when nitrogen oxides and volatile organic compounds react with sunlight.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Air - Science News - Laura Beil</dc:title>
  <dcterms:created xsi:type="dcterms:W3CDTF">2021-10-11T01:52:22Z</dcterms:created>
  <dcterms:modified xsi:type="dcterms:W3CDTF">2021-10-11T01:52:22Z</dcterms:modified>
</cp:coreProperties>
</file>