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Bad Beginning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ORPHANS    </w:t>
      </w:r>
      <w:r>
        <w:t xml:space="preserve">   PUTTANESA    </w:t>
      </w:r>
      <w:r>
        <w:t xml:space="preserve">   MISERABLY    </w:t>
      </w:r>
      <w:r>
        <w:t xml:space="preserve">   ROAST BEEF    </w:t>
      </w:r>
      <w:r>
        <w:t xml:space="preserve">   FORBIDDEN    </w:t>
      </w:r>
      <w:r>
        <w:t xml:space="preserve">   BAD-SMELLING    </w:t>
      </w:r>
      <w:r>
        <w:t xml:space="preserve">   DEPRESSING    </w:t>
      </w:r>
      <w:r>
        <w:t xml:space="preserve">   HORRIBLE    </w:t>
      </w:r>
      <w:r>
        <w:t xml:space="preserve">   EYE    </w:t>
      </w:r>
      <w:r>
        <w:t xml:space="preserve">   GLINT    </w:t>
      </w:r>
      <w:r>
        <w:t xml:space="preserve">   FORTUNE    </w:t>
      </w:r>
      <w:r>
        <w:t xml:space="preserve">   JUSTICE STRAUSS    </w:t>
      </w:r>
      <w:r>
        <w:t xml:space="preserve">   BRISKLY    </w:t>
      </w:r>
      <w:r>
        <w:t xml:space="preserve">   GLUMLY    </w:t>
      </w:r>
      <w:r>
        <w:t xml:space="preserve">   PERISHED    </w:t>
      </w:r>
      <w:r>
        <w:t xml:space="preserve">   MR POE    </w:t>
      </w:r>
      <w:r>
        <w:t xml:space="preserve">   FRIGHTENING    </w:t>
      </w:r>
      <w:r>
        <w:t xml:space="preserve">   LIBRARY    </w:t>
      </w:r>
      <w:r>
        <w:t xml:space="preserve">   MISFORTUNE    </w:t>
      </w:r>
      <w:r>
        <w:t xml:space="preserve">   BAUDELAIRE    </w:t>
      </w:r>
      <w:r>
        <w:t xml:space="preserve">   SUNNY    </w:t>
      </w:r>
      <w:r>
        <w:t xml:space="preserve">   COUNT OLAF    </w:t>
      </w:r>
      <w:r>
        <w:t xml:space="preserve">   KLAUS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 Beginning</dc:title>
  <dcterms:created xsi:type="dcterms:W3CDTF">2021-10-11T01:52:48Z</dcterms:created>
  <dcterms:modified xsi:type="dcterms:W3CDTF">2021-10-11T01:52:48Z</dcterms:modified>
</cp:coreProperties>
</file>