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Boy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young black boy who loved reading and writing and later on became an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Walter said this meant "the absence of being white"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Walter attended as a young boy to his teenage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Walter wanted to be this but was told he couldn't because of his speech impediment.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Walter was given from his teachers and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Walter's good friend at a young age. He was a tall white boy.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 did this a LOT. he couldn't help it because of his quick temper and big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school Walter attended.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hall of fame basketball player Walter played against in the streets of Harlem.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 who Walter saved from being mugged in the park. They later on became partners in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 Walter played and loved becasue his height gave him an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Walter read his books and skipped school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Walter lived. Many poor families, but many happy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Walter got his first real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lady helped Walter during the time he was missing school to read books anf go to the park.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Boy Crossword Puzzle</dc:title>
  <dcterms:created xsi:type="dcterms:W3CDTF">2021-10-11T01:51:59Z</dcterms:created>
  <dcterms:modified xsi:type="dcterms:W3CDTF">2021-10-11T01:51:59Z</dcterms:modified>
</cp:coreProperties>
</file>