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 Boy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produce something as if by magic.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logical or meaningful connection. Doesn't seem to make sense.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that something is unworthy, despised, or disliked.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person, group, or force that opposes or attacks; opponent;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force, to leave, or to refuse to include.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lessening in intensity, strength, or 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Able to express oneself clearly and well.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state, quality, or character of being widely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remains or is leftover.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humiliate or shame.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Worthy of praise.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gather or collect.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Placed in or occupying a lower class or rank.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try to equal or excel; imitate and try to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become quiet or less.</w:t>
            </w:r>
          </w:p>
        </w:tc>
      </w:tr>
    </w:tbl>
    <w:p>
      <w:pPr>
        <w:pStyle w:val="WordBankMedium"/>
      </w:pPr>
      <w:r>
        <w:t xml:space="preserve">   Incoherent    </w:t>
      </w:r>
      <w:r>
        <w:t xml:space="preserve">   Adversary    </w:t>
      </w:r>
      <w:r>
        <w:t xml:space="preserve">   Mortify    </w:t>
      </w:r>
      <w:r>
        <w:t xml:space="preserve">   Notoriety    </w:t>
      </w:r>
      <w:r>
        <w:t xml:space="preserve">   Conjure    </w:t>
      </w:r>
      <w:r>
        <w:t xml:space="preserve">   Ostracize    </w:t>
      </w:r>
      <w:r>
        <w:t xml:space="preserve">   Subside    </w:t>
      </w:r>
      <w:r>
        <w:t xml:space="preserve">   Remnant    </w:t>
      </w:r>
      <w:r>
        <w:t xml:space="preserve">   Articulate    </w:t>
      </w:r>
      <w:r>
        <w:t xml:space="preserve">   Accumulate    </w:t>
      </w:r>
      <w:r>
        <w:t xml:space="preserve">   Subordinate    </w:t>
      </w:r>
      <w:r>
        <w:t xml:space="preserve">   Emulate    </w:t>
      </w:r>
      <w:r>
        <w:t xml:space="preserve">   Relentless    </w:t>
      </w:r>
      <w:r>
        <w:t xml:space="preserve">   Disdain    </w:t>
      </w:r>
      <w:r>
        <w:t xml:space="preserve">   Commendable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Boy Vocabulary Quiz</dc:title>
  <dcterms:created xsi:type="dcterms:W3CDTF">2021-10-11T01:52:46Z</dcterms:created>
  <dcterms:modified xsi:type="dcterms:W3CDTF">2021-10-11T01:52:46Z</dcterms:modified>
</cp:coreProperties>
</file>