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Boys by Margie Palatini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Dresses    </w:t>
      </w:r>
      <w:r>
        <w:t xml:space="preserve">   Plan    </w:t>
      </w:r>
      <w:r>
        <w:t xml:space="preserve">   Shave    </w:t>
      </w:r>
      <w:r>
        <w:t xml:space="preserve">   Flock    </w:t>
      </w:r>
      <w:r>
        <w:t xml:space="preserve">   Buzz    </w:t>
      </w:r>
      <w:r>
        <w:t xml:space="preserve">   Wool    </w:t>
      </w:r>
      <w:r>
        <w:t xml:space="preserve">   Eyes    </w:t>
      </w:r>
      <w:r>
        <w:t xml:space="preserve">   Graze    </w:t>
      </w:r>
      <w:r>
        <w:t xml:space="preserve">   Ewe    </w:t>
      </w:r>
      <w:r>
        <w:t xml:space="preserve">   Wally    </w:t>
      </w:r>
      <w:r>
        <w:t xml:space="preserve">   Willy    </w:t>
      </w:r>
      <w:r>
        <w:t xml:space="preserve">   sheep    </w:t>
      </w:r>
      <w:r>
        <w:t xml:space="preserve">   wolf    </w:t>
      </w:r>
      <w:r>
        <w:t xml:space="preserve">   boys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Boys by Margie Palatini</dc:title>
  <dcterms:created xsi:type="dcterms:W3CDTF">2021-10-11T01:53:34Z</dcterms:created>
  <dcterms:modified xsi:type="dcterms:W3CDTF">2021-10-11T01:53:34Z</dcterms:modified>
</cp:coreProperties>
</file>