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Bad Dad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Genre of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Mr.Big=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frank and his dad are robbing a bank?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police come after the robbery?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Conflict?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Mr.Big hires gilbert?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Setting of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franks dad loses his leg in a crash?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 Dad  </dc:title>
  <dcterms:created xsi:type="dcterms:W3CDTF">2021-10-11T01:53:19Z</dcterms:created>
  <dcterms:modified xsi:type="dcterms:W3CDTF">2021-10-11T01:53:19Z</dcterms:modified>
</cp:coreProperties>
</file>