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Dad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henchman does mr big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motor racing does frank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does gilberts leg help him and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married to franks auntie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given to gilberts 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mr bigs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franks mum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car does franks dad first drive for mr big and his hentchmen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criminal boss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gilberts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ligement did gilbert loose at the begining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Dad Wordsearch</dc:title>
  <dcterms:created xsi:type="dcterms:W3CDTF">2021-10-11T01:52:53Z</dcterms:created>
  <dcterms:modified xsi:type="dcterms:W3CDTF">2021-10-11T01:52:53Z</dcterms:modified>
</cp:coreProperties>
</file>